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10 октября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821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Мотошина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Николая Андреевича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3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12.08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4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586250512048732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10.09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12.05.2025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реестром 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Мотошина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Николая Андреевича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 xml:space="preserve">одной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 пятисот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0412365400285008212520105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5rplc-35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5rplc-35">
    <w:name w:val="cat-UserDefined grp-25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